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在课堂上开发多元智能</w:t>
      </w:r>
    </w:p>
    <w:p>
      <w:r>
        <w:rPr>
          <w:rFonts w:ascii="宋体" w:hAnsi="宋体" w:eastAsia="宋体"/>
          <w:sz w:val="24"/>
        </w:rPr>
        <w:t>（美）卡罗林·查普曼（Carolyn Chapman）著；郅庭瑾主译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在课堂上开发多元智能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（美）卡罗林·查普曼（Carolyn Chapman）著；郅庭瑾主译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本书出售、求购地址：https://www.jiaokey.com/book/detail/11417021.html</w:t>
      </w:r>
    </w:p>
    <w:p>
      <w:r>
        <w:t>更多相关图书推荐：https://www.jiaokey.com</w:t>
      </w:r>
    </w:p>
    <w:p>
      <w:r>
        <w:t>（美）卡罗林·查普曼（Carolyn Chapman）著；郅庭瑾主译 其他作品：https://www.jiaokey.com/tag/（美）卡罗林·查普曼（Carolyn Chapman）著；郅庭瑾主译.html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关键词搜索：https://www.jiaokey.com/tag/在课堂上开发多元智能.html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