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从伯克利到北大清华  中美公立研究型大学建设与运行</w:t>
      </w:r>
    </w:p>
    <w:p>
      <w:r>
        <w:rPr>
          <w:rFonts w:ascii="宋体" w:hAnsi="宋体" w:eastAsia="宋体"/>
          <w:sz w:val="24"/>
        </w:rPr>
        <w:t>马万华著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从伯克利到北大清华  中美公立研究型大学建设与运行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本书出售、求购地址：https://www.jiaokey.com/book/detail/11417014.html</w:t>
      </w:r>
    </w:p>
    <w:p>
      <w:r>
        <w:t>更多相关图书推荐：https://www.jiaokey.com</w:t>
      </w:r>
    </w:p>
    <w:p>
      <w:r>
        <w:t>马万华著 其他作品：https://www.jiaokey.com/tag/马万华著.html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关键词搜索：https://www.jiaokey.com/tag/从伯克利到北大清华  中美公立研究型大学建设与运行.html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