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中国教育的城乡差异  一种文化再生产现象的分析</w:t>
      </w:r>
    </w:p>
    <w:p>
      <w:r>
        <w:rPr>
          <w:rFonts w:ascii="宋体" w:hAnsi="宋体" w:eastAsia="宋体"/>
          <w:sz w:val="24"/>
        </w:rPr>
        <w:t>余秀兰著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中国教育的城乡差异  一种文化再生产现象的分析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本书出售、求购地址：https://www.jiaokey.com/book/detail/11417003.html</w:t>
      </w:r>
    </w:p>
    <w:p>
      <w:r>
        <w:t>更多相关图书推荐：https://www.jiaokey.com</w:t>
      </w:r>
    </w:p>
    <w:p>
      <w:r>
        <w:t>余秀兰著 其他作品：https://www.jiaokey.com/tag/余秀兰著.html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关键词搜索：https://www.jiaokey.com/tag/中国教育的城乡差异  一种文化再生产现象的分析.html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