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教育与国家形成 英、法、美教育体系起源之比较 the rise of education systems in England， France and the USA</w:t>
      </w:r>
    </w:p>
    <w:p>
      <w:r>
        <w:rPr>
          <w:rFonts w:ascii="宋体" w:hAnsi="宋体" w:eastAsia="宋体"/>
          <w:sz w:val="24"/>
        </w:rPr>
        <w:t>顾明远丛书主编；（英）安迪·格林著；王春华等译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教育与国家形成 英、法、美教育体系起源之比较 the rise of education systems in England， France and the 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顾明远丛书主编；（英）安迪·格林著；王春华等译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本书出售、求购地址：https://www.jiaokey.com/book/detail/11416994.html</w:t>
      </w:r>
    </w:p>
    <w:p>
      <w:r>
        <w:t>更多相关图书推荐：https://www.jiaokey.com</w:t>
      </w:r>
    </w:p>
    <w:p>
      <w:r>
        <w:t>顾明远丛书主编；（英）安迪·格林著；王春华等译 其他作品：https://www.jiaokey.com/tag/顾明远丛书主编；（英）安迪·格林著；王春华等译.html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关键词搜索：https://www.jiaokey.com/tag/教育与国家形成 英、法、美教育体系起源之比较 the rise of education systems in England， France and the 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