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征战之路  文学之路</w:t>
      </w:r>
    </w:p>
    <w:p>
      <w:r>
        <w:rPr>
          <w:rFonts w:ascii="宋体" w:hAnsi="宋体" w:eastAsia="宋体"/>
          <w:sz w:val="24"/>
        </w:rPr>
        <w:t>张学新，王玉树主编；中国解放区文学研究会天津分会编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69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征战之路  文学之路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张学新，王玉树主编；中国解放区文学研究会天津分会编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文艺评论(地点: 中国 年代: 现代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本书出售、求购地址：https://www.jiaokey.com/book/detail/11416970.html</w:t>
      </w:r>
    </w:p>
    <w:p>
      <w:r>
        <w:t>更多相关图书推荐：https://www.jiaokey.com</w:t>
      </w:r>
    </w:p>
    <w:p>
      <w:r>
        <w:t>张学新，王玉树主编；中国解放区文学研究会天津分会编 其他作品：https://www.jiaokey.com/tag/张学新，王玉树主编；中国解放区文学研究会天津分会编.html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关键词搜索：https://www.jiaokey.com/tag/文艺评论(地点: 中国 年代: 现代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