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“S会馆”与五四新文学的起源</w:t>
      </w:r>
    </w:p>
    <w:p>
      <w:r>
        <w:rPr>
          <w:rFonts w:ascii="宋体" w:hAnsi="宋体" w:eastAsia="宋体"/>
          <w:sz w:val="24"/>
        </w:rPr>
        <w:t>彭晓丰，舒建华著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“S会馆”与五四新文学的起源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彭晓丰，舒建华著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新文学(五四)-关系-会馆(学科: 研究) 会馆-关系-新文学(五四(学科: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本书出售、求购地址：https://www.jiaokey.com/book/detail/11416930.html</w:t>
      </w:r>
    </w:p>
    <w:p>
      <w:r>
        <w:t>更多相关图书推荐：https://www.jiaokey.com</w:t>
      </w:r>
    </w:p>
    <w:p>
      <w:r>
        <w:t>彭晓丰，舒建华著 其他作品：https://www.jiaokey.com/tag/彭晓丰，舒建华著.html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关键词搜索：https://www.jiaokey.com/tag/新文学(五四)-关系-会馆(学科: 研究) 会馆-关系-新文学(五四(学科: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