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书名：颂祷与自诉  新时期小说的叙述特征及文化意识</w:t>
      </w:r>
    </w:p>
    <w:p>
      <w:r>
        <w:t>作者：孙先科著</w:t>
      </w:r>
    </w:p>
    <w:p>
      <w:r>
        <w:t>出版社：上海：上海文艺出版社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颂祷与自诉  新时期小说的叙述特征及文化意识 评论地址：https://www.jiaokey.com/book/detail/11416889.html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