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书名：都市漩流中的海派小说</w:t>
      </w:r>
    </w:p>
    <w:p>
      <w:r>
        <w:t>作者：吴福辉著</w:t>
      </w:r>
    </w:p>
    <w:p>
      <w:r>
        <w:t>出版社：长沙：湖南教育出版社</w:t>
      </w:r>
    </w:p>
    <w:p>
      <w:r>
        <w:t>出版日期：1995.08</w:t>
      </w:r>
    </w:p>
    <w:p>
      <w:r>
        <w:t>总页数：351</w:t>
      </w:r>
    </w:p>
    <w:p>
      <w:r>
        <w:t>更多请访问教客网: www.jiaokey.com</w:t>
      </w:r>
    </w:p>
    <w:p>
      <w:r>
        <w:t>都市漩流中的海派小说 评论地址：https://www.jiaokey.com/book/detail/11416886.html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