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书名：宁静的丰收  陈忠实论</w:t>
      </w:r>
    </w:p>
    <w:p>
      <w:r>
        <w:t>作者：李建军著（江西师大文学院）</w:t>
      </w:r>
    </w:p>
    <w:p>
      <w:r>
        <w:t>出版社：北京:华夏出版社,2000.04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宁静的丰收  陈忠实论 评论地址：https://www.jiaokey.com/book/detail/11416877.html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