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书名：20世纪中华金曲100首  金曲歌词赏析</w:t>
      </w:r>
    </w:p>
    <w:p>
      <w:r>
        <w:t>作者：王浦安编著</w:t>
      </w:r>
    </w:p>
    <w:p>
      <w:r>
        <w:t>出版社：海口：南海出版公司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20世纪中华金曲100首  金曲歌词赏析 评论地址：https://www.jiaokey.com/book/detail/11416761.html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