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书名：不断重复的起点</w:t>
      </w:r>
    </w:p>
    <w:p>
      <w:r>
        <w:t>作者：唐晓渡著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不断重复的起点 评论地址：https://www.jiaokey.com/book/detail/11416756.html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