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国际金瓶梅研究集刊  第1集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国际金瓶梅研究集刊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本书出售、求购地址：https://www.jiaokey.com/book/detail/11416718.html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关键词搜索：https://www.jiaokey.com/tag/国际金瓶梅研究集刊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