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二十世纪中国小说史  （第一卷）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二十世纪中国小说史  （第一卷）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本书出售、求购地址：https://www.jiaokey.com/book/detail/11416715.html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关键词搜索：https://www.jiaokey.com/tag/二十世纪中国小说史  （第一卷）.html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