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中国前小说性格描绘史稿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中国前小说性格描绘史稿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本书出售、求购地址：https://www.jiaokey.com/book/detail/11416700.html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关键词搜索：https://www.jiaokey.com/tag/中国前小说性格描绘史稿.html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