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戏曲文学  语言托起的综合艺术</w:t>
      </w:r>
    </w:p>
    <w:p>
      <w:r>
        <w:rPr>
          <w:rFonts w:ascii="宋体" w:hAnsi="宋体" w:eastAsia="宋体"/>
          <w:sz w:val="24"/>
        </w:rPr>
        <w:t>乔力主编；门岿著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戏曲文学  语言托起的综合艺术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乔力主编；门岿著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本书出售、求购地址：https://www.jiaokey.com/book/detail/11416688.html</w:t>
      </w:r>
    </w:p>
    <w:p>
      <w:r>
        <w:t>更多相关图书推荐：https://www.jiaokey.com</w:t>
      </w:r>
    </w:p>
    <w:p>
      <w:r>
        <w:t>乔力主编；门岿著 其他作品：https://www.jiaokey.com/tag/乔力主编；门岿著.html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关键词搜索：https://www.jiaokey.com/tag/戏曲文学  语言托起的综合艺术.html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