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品戏斋札记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品戏斋札记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本书出售、求购地址：https://www.jiaokey.com/book/detail/11416677.html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关键词搜索：https://www.jiaokey.com/tag/品戏斋札记.html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