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书名：探识生物学  第6卷  动物</w:t>
      </w:r>
    </w:p>
    <w:p>
      <w:r>
        <w:t>作者：（英）布赖恩（Bryan，K.）等著；王莹，张鹏译</w:t>
      </w:r>
    </w:p>
    <w:p>
      <w:r>
        <w:t>出版社：济南：山东教育出版社</w:t>
      </w:r>
    </w:p>
    <w:p>
      <w:r>
        <w:t>出版日期：2005.05</w:t>
      </w:r>
    </w:p>
    <w:p>
      <w:r>
        <w:t>总页数：72</w:t>
      </w:r>
    </w:p>
    <w:p>
      <w:r>
        <w:t>更多请访问教客网: www.jiaokey.com</w:t>
      </w:r>
    </w:p>
    <w:p>
      <w:r>
        <w:t>探识生物学  第6卷  动物 评论地址：https://www.jiaokey.com/book/detail/11416649.html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