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书名：城市公共安全管理  以青岛为个案的分析</w:t>
      </w:r>
    </w:p>
    <w:p>
      <w:r>
        <w:t>作者：王振海，陈洪泉，雷仲敏，董华等著</w:t>
      </w:r>
    </w:p>
    <w:p>
      <w:r>
        <w:t>出版社：北京：中国海洋大学出版社</w:t>
      </w:r>
    </w:p>
    <w:p>
      <w:r>
        <w:t>出版日期：2005.06</w:t>
      </w:r>
    </w:p>
    <w:p>
      <w:r>
        <w:t>总页数：243</w:t>
      </w:r>
    </w:p>
    <w:p>
      <w:r>
        <w:t>更多请访问教客网: www.jiaokey.com</w:t>
      </w:r>
    </w:p>
    <w:p>
      <w:r>
        <w:t>城市公共安全管理  以青岛为个案的分析 评论地址：https://www.jiaokey.com/book/detail/11416635.html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