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书名：海尔品牌之路</w:t>
      </w:r>
    </w:p>
    <w:p>
      <w:r>
        <w:t>作者：海尔企业文化中心编</w:t>
      </w:r>
    </w:p>
    <w:p>
      <w:r>
        <w:t>出版社：青岛：青岛出版社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海尔品牌之路 评论地址：https://www.jiaokey.com/book/detail/11416599.html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