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书名：滋润心田的春雨  青少年情感陶冶</w:t>
      </w:r>
    </w:p>
    <w:p>
      <w:r>
        <w:t>作者：周之良主编；许燕等编著</w:t>
      </w:r>
    </w:p>
    <w:p>
      <w:r>
        <w:t>出版社：青岛：青岛出版社</w:t>
      </w:r>
    </w:p>
    <w:p>
      <w:r>
        <w:t>出版日期：2005.05</w:t>
      </w:r>
    </w:p>
    <w:p>
      <w:r>
        <w:t>总页数：261</w:t>
      </w:r>
    </w:p>
    <w:p>
      <w:r>
        <w:t>更多请访问教客网: www.jiaokey.com</w:t>
      </w:r>
    </w:p>
    <w:p>
      <w:r>
        <w:t>滋润心田的春雨  青少年情感陶冶 评论地址：https://www.jiaokey.com/book/detail/11416595.html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