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书名：决胜职场细节  至关重要的成功技巧</w:t>
      </w:r>
    </w:p>
    <w:p>
      <w:r>
        <w:t>作者：徐莉，张启春著</w:t>
      </w:r>
    </w:p>
    <w:p>
      <w:r>
        <w:t>出版社：青岛：青岛出版社</w:t>
      </w:r>
    </w:p>
    <w:p>
      <w:r>
        <w:t>出版日期：2005.05</w:t>
      </w:r>
    </w:p>
    <w:p>
      <w:r>
        <w:t>总页数：284</w:t>
      </w:r>
    </w:p>
    <w:p>
      <w:r>
        <w:t>更多请访问教客网: www.jiaokey.com</w:t>
      </w:r>
    </w:p>
    <w:p>
      <w:r>
        <w:t>决胜职场细节  至关重要的成功技巧 评论地址：https://www.jiaokey.com/book/detail/11416577.html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