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书名：编织交际的纽带  青少年人际交往</w:t>
      </w:r>
    </w:p>
    <w:p>
      <w:r>
        <w:t>作者：周之良主编；李春秋，康齐力，王显芳编著</w:t>
      </w:r>
    </w:p>
    <w:p>
      <w:r>
        <w:t>出版社：青岛：青岛出版社</w:t>
      </w:r>
    </w:p>
    <w:p>
      <w:r>
        <w:t>出版日期：2005.05</w:t>
      </w:r>
    </w:p>
    <w:p>
      <w:r>
        <w:t>总页数：218</w:t>
      </w:r>
    </w:p>
    <w:p>
      <w:r>
        <w:t>更多请访问教客网: www.jiaokey.com</w:t>
      </w:r>
    </w:p>
    <w:p>
      <w:r>
        <w:t>编织交际的纽带  青少年人际交往 评论地址：https://www.jiaokey.com/book/detail/11416575.html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