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杀人鸭、水管也疯狂</w:t>
      </w:r>
    </w:p>
    <w:p>
      <w:r>
        <w:rPr>
          <w:rFonts w:ascii="宋体" w:hAnsi="宋体" w:eastAsia="宋体"/>
          <w:sz w:val="24"/>
        </w:rPr>
        <w:t>〔英〕帕特利克·法莱尔编著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杀人鸭、水管也疯狂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〔英〕帕特利克·法莱尔编著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本书出售、求购地址：https://www.jiaokey.com/book/detail/11416571.html</w:t>
      </w:r>
    </w:p>
    <w:p>
      <w:r>
        <w:t>更多相关图书推荐：https://www.jiaokey.com</w:t>
      </w:r>
    </w:p>
    <w:p>
      <w:r>
        <w:t>〔英〕帕特利克·法莱尔编著 其他作品：https://www.jiaokey.com/tag/〔英〕帕特利克·法莱尔编著.html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关键词搜索：https://www.jiaokey.com/tag/杀人鸭、水管也疯狂.html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