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中学英语小小说  第1辑  一项新的世界纪录</w:t>
      </w:r>
    </w:p>
    <w:p>
      <w:r>
        <w:rPr>
          <w:rFonts w:ascii="宋体" w:hAnsi="宋体" w:eastAsia="宋体"/>
          <w:sz w:val="24"/>
        </w:rPr>
        <w:t>克莱尔·萨克斯比著；于明杰注释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6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中学英语小小说  第1辑  一项新的世界纪录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克莱尔·萨克斯比著；于明杰注释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本书出售、求购地址：https://www.jiaokey.com/book/detail/11416569.html</w:t>
      </w:r>
    </w:p>
    <w:p>
      <w:r>
        <w:t>更多相关图书推荐：https://www.jiaokey.com</w:t>
      </w:r>
    </w:p>
    <w:p>
      <w:r>
        <w:t>克莱尔·萨克斯比著；于明杰注释 其他作品：https://www.jiaokey.com/tag/克莱尔·萨克斯比著；于明杰注释.html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关键词搜索：https://www.jiaokey.com/tag/英语课-中学-课外读物.html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