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书名：气质美人  变漂亮的100种方法</w:t>
      </w:r>
    </w:p>
    <w:p>
      <w:r>
        <w:t>作者：简芝妍著</w:t>
      </w:r>
    </w:p>
    <w:p>
      <w:r>
        <w:t>出版社：青岛：青岛出版社</w:t>
      </w:r>
    </w:p>
    <w:p>
      <w:r>
        <w:t>出版日期：2005.05</w:t>
      </w:r>
    </w:p>
    <w:p>
      <w:r>
        <w:t>总页数：121</w:t>
      </w:r>
    </w:p>
    <w:p>
      <w:r>
        <w:t>更多请访问教客网: www.jiaokey.com</w:t>
      </w:r>
    </w:p>
    <w:p>
      <w:r>
        <w:t>气质美人  变漂亮的100种方法 评论地址：https://www.jiaokey.com/book/detail/11416567.html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