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书名：中国烹饪大师作品精粹  任家常专辑</w:t>
      </w:r>
    </w:p>
    <w:p>
      <w:r>
        <w:t>作者：杨柳总主编；&lt;font color=Red&gt;任&lt;/font&gt;家常本册编著</w:t>
      </w:r>
    </w:p>
    <w:p>
      <w:r>
        <w:t>出版社：青岛:青岛出版社,2005.04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中国烹饪大师作品精粹  任家常专辑 评论地址：https://www.jiaokey.com/book/detail/11416551.html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