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历代帝王诗词鉴赏辞典</w:t>
      </w:r>
    </w:p>
    <w:p>
      <w:r>
        <w:rPr>
          <w:rFonts w:ascii="宋体" w:hAnsi="宋体" w:eastAsia="宋体"/>
          <w:sz w:val="24"/>
        </w:rPr>
        <w:t>霍松林，周汝昌，叶嘉莹，吴小如等撰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霍松林，周汝昌，叶嘉莹，吴小如等撰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本书出售、求购地址：https://www.jiaokey.com/book/detail/11416500.html</w:t>
      </w:r>
    </w:p>
    <w:p>
      <w:r>
        <w:t>更多相关图书推荐：https://www.jiaokey.com</w:t>
      </w:r>
    </w:p>
    <w:p>
      <w:r>
        <w:t>霍松林，周汝昌，叶嘉莹，吴小如等撰 其他作品：https://www.jiaokey.com/tag/霍松林，周汝昌，叶嘉莹，吴小如等撰.html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关键词搜索：https://www.jiaokey.com/tag/历代帝王诗词鉴赏辞典.html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