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书名：千年绝唱英雄歌  卫拉特蒙古史诗传统田野散记</w:t>
      </w:r>
    </w:p>
    <w:p>
      <w:r>
        <w:t>作者：朝戈金著</w:t>
      </w:r>
    </w:p>
    <w:p>
      <w:r>
        <w:t>出版社：南宁：广西人民出版社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千年绝唱英雄歌  卫拉特蒙古史诗传统田野散记 评论地址：https://www.jiaokey.com/book/detail/11416445.html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