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气象非凡的汉赋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气象非凡的汉赋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本书出售、求购地址：https://www.jiaokey.com/book/detail/11416387.html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关键词搜索：https://www.jiaokey.com/tag/气象非凡的汉赋.html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