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书名：范成大诗歌赏析集</w:t>
      </w:r>
    </w:p>
    <w:p>
      <w:r>
        <w:t>作者：顾志兴主编</w:t>
      </w:r>
    </w:p>
    <w:p>
      <w:r>
        <w:t>出版社：成都:巴蜀书社,1991.02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范成大诗歌赏析集 评论地址：https://www.jiaokey.com/book/detail/11416326.html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