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精读指导举隅  略读指导举隅</w:t>
      </w:r>
    </w:p>
    <w:p>
      <w:r>
        <w:rPr>
          <w:rFonts w:ascii="宋体" w:hAnsi="宋体" w:eastAsia="宋体"/>
          <w:sz w:val="24"/>
        </w:rPr>
        <w:t>叶圣陶，朱自清著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精读指导举隅  略读指导举隅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开封:河南教育出版社,1989.05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语文-阅读教学(学科:中学学科:教学参考资料)阅读教学-语文(学科:中学学科:教学参考资料)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本书出售、求购地址：https://www.jiaokey.com/book/detail/11416297.html</w:t>
      </w:r>
    </w:p>
    <w:p>
      <w:r>
        <w:t>更多相关图书推荐：https://www.jiaokey.com</w:t>
      </w:r>
    </w:p>
    <w:p>
      <w:r>
        <w:t>叶圣陶，朱自清著 其他作品：https://www.jiaokey.com/tag/叶圣陶，朱自清著.html</w:t>
      </w:r>
    </w:p>
    <w:p>
      <w:r>
        <w:t>开封:河南教育出版社,1989.05 出版图书：https://www.jiaokey.com/tag/开封:河南教育出版社,1989.05.html</w:t>
      </w:r>
    </w:p>
    <w:p>
      <w:r>
        <w:t>关键词搜索：https://www.jiaokey.com/tag/语文-阅读教学(学科:中学学科:教学参考资料)阅读教学-语文(学科:中学学科:教学参考资料).html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