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书名：世纪末的中国文坛  90年代最有影响的十位作家十部作品审美评估</w:t>
      </w:r>
    </w:p>
    <w:p>
      <w:r>
        <w:t>作者：徐俊西主编</w:t>
      </w:r>
    </w:p>
    <w:p>
      <w:r>
        <w:t>出版社：上海:上海文艺出版社,2002.01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世纪末的中国文坛  90年代最有影响的十位作家十部作品审美评估 评论地址：https://www.jiaokey.com/book/detail/11416295.html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