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书名：台湾香港与海外华文文学论文选  第三届全国台湾与海外华文文学学术讨论会</w:t>
      </w:r>
    </w:p>
    <w:p>
      <w:r>
        <w:t>作者：大会学术组选编</w:t>
      </w:r>
    </w:p>
    <w:p>
      <w:r>
        <w:t>出版社：福州：海峡文艺出版社</w:t>
      </w:r>
    </w:p>
    <w:p>
      <w:r>
        <w:t>出版日期：1988.09</w:t>
      </w:r>
    </w:p>
    <w:p>
      <w:r>
        <w:t>总页数：421</w:t>
      </w:r>
    </w:p>
    <w:p>
      <w:r>
        <w:t>更多请访问教客网: www.jiaokey.com</w:t>
      </w:r>
    </w:p>
    <w:p>
      <w:r>
        <w:t>台湾香港与海外华文文学论文选  第三届全国台湾与海外华文文学学术讨论会 评论地址：https://www.jiaokey.com/book/detail/11416234.html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