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书名：在边缘处追索  第三世界文化与当代中国文学</w:t>
      </w:r>
    </w:p>
    <w:p>
      <w:r>
        <w:t>作者：谢冕主编；张颐武著</w:t>
      </w:r>
    </w:p>
    <w:p>
      <w:r>
        <w:t>出版社：长春：时代文艺出版社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在边缘处追索  第三世界文化与当代中国文学 评论地址：https://www.jiaokey.com/book/detail/11416199.html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