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书名：峻青创作论稿</w:t>
      </w:r>
    </w:p>
    <w:p>
      <w:r>
        <w:t>作者：许临星，安家正著</w:t>
      </w:r>
    </w:p>
    <w:p>
      <w:r>
        <w:t>出版社：上海:华东师范大学出版社,1991.09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峻青创作论稿 评论地址：https://www.jiaokey.com/book/detail/11416195.html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