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散木书三都赋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散木书三都赋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本书出售、求购地址：https://www.jiaokey.com/book/detail/11416116.html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关键词搜索：https://www.jiaokey.com/tag/散木书三都赋.html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