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书名：孙诒让遗书  籀庼遗著辑存</w:t>
      </w:r>
    </w:p>
    <w:p>
      <w:r>
        <w:t>作者：（清）孙诒让撰；雪克辑点</w:t>
      </w:r>
    </w:p>
    <w:p>
      <w:r>
        <w:t>出版社：济南：齐鲁书社</w:t>
      </w:r>
    </w:p>
    <w:p>
      <w:r>
        <w:t>出版日期：1987.05</w:t>
      </w:r>
    </w:p>
    <w:p>
      <w:r>
        <w:t>总页数：295</w:t>
      </w:r>
    </w:p>
    <w:p>
      <w:r>
        <w:t>更多请访问教客网: www.jiaokey.com</w:t>
      </w:r>
    </w:p>
    <w:p>
      <w:r>
        <w:t>孙诒让遗书  籀庼遗著辑存 评论地址：https://www.jiaokey.com/book/detail/11416111.html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