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国外学者看中国文学</w:t>
      </w:r>
    </w:p>
    <w:p>
      <w:r>
        <w:rPr>
          <w:rFonts w:ascii="宋体" w:hAnsi="宋体" w:eastAsia="宋体"/>
          <w:sz w:val="24"/>
        </w:rPr>
        <w:t>侯健编辑；中华文化复兴与运动推行委员会主编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国外学者看中国文学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侯健编辑；中华文化复兴与运动推行委员会主编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本书出售、求购地址：https://www.jiaokey.com/book/detail/11416082.html</w:t>
      </w:r>
    </w:p>
    <w:p>
      <w:r>
        <w:t>更多相关图书推荐：https://www.jiaokey.com</w:t>
      </w:r>
    </w:p>
    <w:p>
      <w:r>
        <w:t>侯健编辑；中华文化复兴与运动推行委员会主编 其他作品：https://www.jiaokey.com/tag/侯健编辑；中华文化复兴与运动推行委员会主编.html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关键词搜索：https://www.jiaokey.com/tag/国外学者看中国文学.html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