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书名：文心雕龙与佛教关系之考辨</w:t>
      </w:r>
    </w:p>
    <w:p>
      <w:r>
        <w:t>作者：方元珍著</w:t>
      </w:r>
    </w:p>
    <w:p>
      <w:r>
        <w:t>出版社：文史哲出版社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文心雕龙与佛教关系之考辨 评论地址：https://www.jiaokey.com/book/detail/11415995.html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