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第1分册  辽东半岛东部海湾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第1分册  辽东半岛东部海湾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本书出售、求购地址：https://www.jiaokey.com/book/detail/11415833.html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第1分册  辽东半岛东部海湾.html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