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绳在细处断：屠格涅夫戏剧集  2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绳在细处断：屠格涅夫戏剧集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本书出售、求购地址：https://www.jiaokey.com/book/detail/11415745.html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沈阳:辽宁教育出版社,1998.03 出版图书：https://www.jiaokey.com/tag/沈阳:辽宁教育出版社,1998.03.html</w:t>
      </w:r>
    </w:p>
    <w:p>
      <w:r>
        <w:t>关键词搜索：https://www.jiaokey.com/tag/戏剧-俄罗斯-近代.html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