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晋入三段所必需的基本手筋100例</w:t>
      </w:r>
    </w:p>
    <w:p>
      <w:r>
        <w:rPr>
          <w:rFonts w:ascii="宋体" w:hAnsi="宋体" w:eastAsia="宋体"/>
          <w:sz w:val="24"/>
        </w:rPr>
        <w:t>（日）大竹英雄著；刘健等编译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晋入三段所必需的基本手筋100例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（日）大竹英雄著；刘健等编译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本书出售、求购地址：https://www.jiaokey.com/book/detail/11415715.html</w:t>
      </w:r>
    </w:p>
    <w:p>
      <w:r>
        <w:t>更多相关图书推荐：https://www.jiaokey.com</w:t>
      </w:r>
    </w:p>
    <w:p>
      <w:r>
        <w:t>（日）大竹英雄著；刘健等编译 其他作品：https://www.jiaokey.com/tag/（日）大竹英雄著；刘健等编译.html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关键词搜索：https://www.jiaokey.com/tag/晋入三段所必需的基本手筋100例.html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