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史家陈寅恪传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史家陈寅恪传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本书出售、求购地址：https://www.jiaokey.com/book/detail/11415710.html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关键词搜索：https://www.jiaokey.com/tag/史家陈寅恪传.html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