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书名：白宫政变前夕</w:t>
      </w:r>
    </w:p>
    <w:p>
      <w:r>
        <w:t>作者：（美）弗莱彻·克内贝利，查尔斯·W·贝利著；文斐等译</w:t>
      </w:r>
    </w:p>
    <w:p>
      <w:r>
        <w:t>出版社：成都：四川人民出版社</w:t>
      </w:r>
    </w:p>
    <w:p>
      <w:r>
        <w:t>出版日期：1989.05</w:t>
      </w:r>
    </w:p>
    <w:p>
      <w:r>
        <w:t>总页数：378</w:t>
      </w:r>
    </w:p>
    <w:p>
      <w:r>
        <w:t>更多请访问教客网: www.jiaokey.com</w:t>
      </w:r>
    </w:p>
    <w:p>
      <w:r>
        <w:t>白宫政变前夕 评论地址：https://www.jiaokey.com/book/detail/11415700.html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