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一场美国梦</w:t>
      </w:r>
    </w:p>
    <w:p>
      <w:r>
        <w:rPr>
          <w:rFonts w:ascii="宋体" w:hAnsi="宋体" w:eastAsia="宋体"/>
          <w:sz w:val="24"/>
        </w:rPr>
        <w:t>（美）诺曼·梅勒（Norman Mailer）著；石雅芳译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一场美国梦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（美）诺曼·梅勒（Norman Mailer）著；石雅芳译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本书出售、求购地址：https://www.jiaokey.com/book/detail/11415684.html</w:t>
      </w:r>
    </w:p>
    <w:p>
      <w:r>
        <w:t>更多相关图书推荐：https://www.jiaokey.com</w:t>
      </w:r>
    </w:p>
    <w:p>
      <w:r>
        <w:t>（美）诺曼·梅勒（Norman Mailer）著；石雅芳译 其他作品：https://www.jiaokey.com/tag/（美）诺曼·梅勒（Norman Mailer）著；石雅芳译.html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关键词搜索：https://www.jiaokey.com/tag/一场美国梦.html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