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畲族与客家福佬关系史略</w:t>
      </w:r>
    </w:p>
    <w:p>
      <w:r>
        <w:rPr>
          <w:rFonts w:ascii="宋体" w:hAnsi="宋体" w:eastAsia="宋体"/>
          <w:sz w:val="24"/>
        </w:rPr>
        <w:t>谢重光著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畲族与客家福佬关系史略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畲族-民族历史-研究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本书出售、求购地址：https://www.jiaokey.com/book/detail/11415682.html</w:t>
      </w:r>
    </w:p>
    <w:p>
      <w:r>
        <w:t>更多相关图书推荐：https://www.jiaokey.com</w:t>
      </w:r>
    </w:p>
    <w:p>
      <w:r>
        <w:t>谢重光著 其他作品：https://www.jiaokey.com/tag/谢重光著.html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关键词搜索：https://www.jiaokey.com/tag/畲族-民族历史-研究.html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