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拉塞拉斯  一个阿比西尼亚王子的故事</w:t>
      </w:r>
    </w:p>
    <w:p>
      <w:r>
        <w:rPr>
          <w:rFonts w:ascii="宋体" w:hAnsi="宋体" w:eastAsia="宋体"/>
          <w:sz w:val="24"/>
        </w:rPr>
        <w:t>（英）塞缪尔·约翰逊著；王增澄译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拉塞拉斯  一个阿比西尼亚王子的故事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（英）塞缪尔·约翰逊著；王增澄译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本书出售、求购地址：https://www.jiaokey.com/book/detail/11415679.html</w:t>
      </w:r>
    </w:p>
    <w:p>
      <w:r>
        <w:t>更多相关图书推荐：https://www.jiaokey.com</w:t>
      </w:r>
    </w:p>
    <w:p>
      <w:r>
        <w:t>（英）塞缪尔·约翰逊著；王增澄译 其他作品：https://www.jiaokey.com/tag/（英）塞缪尔·约翰逊著；王增澄译.html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关键词搜索：https://www.jiaokey.com/tag/拉塞拉斯  一个阿比西尼亚王子的故事.html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