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蓝色怪屋  世界神秘小说</w:t>
      </w:r>
    </w:p>
    <w:p>
      <w:r>
        <w:rPr>
          <w:rFonts w:ascii="宋体" w:hAnsi="宋体" w:eastAsia="宋体"/>
          <w:sz w:val="24"/>
        </w:rPr>
        <w:t>（英）安森著；沙里等译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1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56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1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蓝色怪屋  世界神秘小说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（英）安森著；沙里等译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本书出售、求购地址：https://www.jiaokey.com/book/detail/11415678.html</w:t>
      </w:r>
    </w:p>
    <w:p>
      <w:r>
        <w:t>更多相关图书推荐：https://www.jiaokey.com</w:t>
      </w:r>
    </w:p>
    <w:p>
      <w:r>
        <w:t>（英）安森著；沙里等译 其他作品：https://www.jiaokey.com/tag/（英）安森著；沙里等译.html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关键词搜索：https://www.jiaokey.com/tag/中篇小说(地点: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