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怎样建设学习型部队  学习型部队理论及其应用</w:t>
      </w:r>
    </w:p>
    <w:p>
      <w:r>
        <w:rPr>
          <w:rFonts w:ascii="宋体" w:hAnsi="宋体" w:eastAsia="宋体"/>
          <w:sz w:val="24"/>
        </w:rPr>
        <w:t>高海华，朱松山著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怎样建设学习型部队  学习型部队理论及其应用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高海华，朱松山著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本书出售、求购地址：https://www.jiaokey.com/book/detail/11415634.html</w:t>
      </w:r>
    </w:p>
    <w:p>
      <w:r>
        <w:t>更多相关图书推荐：https://www.jiaokey.com</w:t>
      </w:r>
    </w:p>
    <w:p>
      <w:r>
        <w:t>高海华，朱松山著 其他作品：https://www.jiaokey.com/tag/高海华，朱松山著.html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关键词搜索：https://www.jiaokey.com/tag/怎样建设学习型部队  学习型部队理论及其应用.html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