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中国天文学史  第3册</w:t>
      </w:r>
    </w:p>
    <w:p>
      <w:r>
        <w:rPr>
          <w:rFonts w:ascii="宋体" w:hAnsi="宋体" w:eastAsia="宋体"/>
          <w:sz w:val="24"/>
        </w:rPr>
        <w:t>陈遵妫著；曾振华校订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中国天文学史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陈遵妫著；曾振华校订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本书出售、求购地址：https://www.jiaokey.com/book/detail/11415582.html</w:t>
      </w:r>
    </w:p>
    <w:p>
      <w:r>
        <w:t>更多相关图书推荐：https://www.jiaokey.com</w:t>
      </w:r>
    </w:p>
    <w:p>
      <w:r>
        <w:t>陈遵妫著；曾振华校订 其他作品：https://www.jiaokey.com/tag/陈遵妫著；曾振华校订.html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关键词搜索：https://www.jiaokey.com/tag/中国天文学史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